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northern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plains    </w:t>
      </w:r>
      <w:r>
        <w:t xml:space="preserve">   scarred-rock    </w:t>
      </w:r>
      <w:r>
        <w:t xml:space="preserve">   darkness    </w:t>
      </w:r>
      <w:r>
        <w:t xml:space="preserve">   blizzard    </w:t>
      </w:r>
      <w:r>
        <w:t xml:space="preserve">   vast    </w:t>
      </w:r>
      <w:r>
        <w:t xml:space="preserve">   gelid    </w:t>
      </w:r>
      <w:r>
        <w:t xml:space="preserve">   moon    </w:t>
      </w:r>
      <w:r>
        <w:t xml:space="preserve">   spring    </w:t>
      </w:r>
      <w:r>
        <w:t xml:space="preserve">   lakes    </w:t>
      </w:r>
      <w:r>
        <w:t xml:space="preserve">   wastelands    </w:t>
      </w:r>
      <w:r>
        <w:t xml:space="preserve">   igloo    </w:t>
      </w:r>
      <w:r>
        <w:t xml:space="preserve">   cruel    </w:t>
      </w:r>
      <w:r>
        <w:t xml:space="preserve">   mighty    </w:t>
      </w:r>
      <w:r>
        <w:t xml:space="preserve">   landscape    </w:t>
      </w:r>
      <w:r>
        <w:t xml:space="preserve">   permafrost    </w:t>
      </w:r>
      <w:r>
        <w:t xml:space="preserve">   polar    </w:t>
      </w:r>
      <w:r>
        <w:t xml:space="preserve">   glacier    </w:t>
      </w:r>
      <w:r>
        <w:t xml:space="preserve">   forest    </w:t>
      </w:r>
      <w:r>
        <w:t xml:space="preserve">   Inuit    </w:t>
      </w:r>
      <w:r>
        <w:t xml:space="preserve">   cave    </w:t>
      </w:r>
      <w:r>
        <w:t xml:space="preserve">   ice    </w:t>
      </w:r>
      <w:r>
        <w:t xml:space="preserve">   antarctic    </w:t>
      </w:r>
      <w:r>
        <w:t xml:space="preserve">   winter    </w:t>
      </w:r>
      <w:r>
        <w:t xml:space="preserve">   cold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Landscape</dc:title>
  <dcterms:created xsi:type="dcterms:W3CDTF">2021-10-11T19:21:12Z</dcterms:created>
  <dcterms:modified xsi:type="dcterms:W3CDTF">2021-10-11T19:21:12Z</dcterms:modified>
</cp:coreProperties>
</file>