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another word for fraction.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Decimal that has a repeating pattern of digits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can't be wrote as fractions.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equal in value, amount, function,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and negative whole numbers, but includes 0 too.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Decimal that stops and doesn't go on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have a variable that needs solved. They always have an equal sign.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can be expressed as Ratios (fractions)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numbers from 0 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from 1 and up. Also known as counting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</dc:title>
  <dcterms:created xsi:type="dcterms:W3CDTF">2021-10-11T19:20:24Z</dcterms:created>
  <dcterms:modified xsi:type="dcterms:W3CDTF">2021-10-11T19:20:24Z</dcterms:modified>
</cp:coreProperties>
</file>