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 spelling of the /oa/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self propelled, cigar shaped missile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 vegetables that are used to make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vent in the earth's crust through which lava steam and ashes are expelled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bird the size of a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that serves to remind one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noted for courageous acts or nobility of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greeting said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that can be used in a car to listen to music or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Instruments that are played by pressing keys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fruit often used in salad, that is red and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comes before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gone by,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sweet fruit of a tropical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Teachers often use these as a visual aid for students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insect that comes out at dusk usually in the summertime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localized, violent windstorm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repetition of sound produced by the reflection of sound waves from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pink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 spelling of the /oa/ sound</dc:title>
  <dcterms:created xsi:type="dcterms:W3CDTF">2021-10-11T19:21:52Z</dcterms:created>
  <dcterms:modified xsi:type="dcterms:W3CDTF">2021-10-11T19:21:52Z</dcterms:modified>
</cp:coreProperties>
</file>