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obsidian mirror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peopke who lived in the forest were the ?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Jake’s teacher(7)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mirror made from?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main character(4)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boy who lived in the woods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country did he go to school(11)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they had been forbidden to enter.( 3 5 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for the time machine(11)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butler(5)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Sarah had lived in the house in a different ...(4)</w:t>
            </w:r>
          </w:p>
        </w:tc>
      </w:tr>
    </w:tbl>
    <w:p>
      <w:pPr>
        <w:pStyle w:val="WordBankSmall"/>
      </w:pPr>
      <w:r>
        <w:t xml:space="preserve">   Jake    </w:t>
      </w:r>
      <w:r>
        <w:t xml:space="preserve">   Switzerland    </w:t>
      </w:r>
      <w:r>
        <w:t xml:space="preserve">   Obsidian    </w:t>
      </w:r>
      <w:r>
        <w:t xml:space="preserve">   Piers    </w:t>
      </w:r>
      <w:r>
        <w:t xml:space="preserve">   Chronoptika    </w:t>
      </w:r>
      <w:r>
        <w:t xml:space="preserve">   Shee    </w:t>
      </w:r>
      <w:r>
        <w:t xml:space="preserve">   Time    </w:t>
      </w:r>
      <w:r>
        <w:t xml:space="preserve">   The Monks Walk    </w:t>
      </w:r>
      <w:r>
        <w:t xml:space="preserve">   Wharton    </w:t>
      </w:r>
      <w:r>
        <w:t xml:space="preserve">   Gideon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obsidian mirror</dc:title>
  <dcterms:created xsi:type="dcterms:W3CDTF">2021-10-11T19:22:54Z</dcterms:created>
  <dcterms:modified xsi:type="dcterms:W3CDTF">2021-10-11T19:22:54Z</dcterms:modified>
</cp:coreProperties>
</file>