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ocean at the end of the 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being fully explored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great deal of money; wealthy.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beyond scientific understanding.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eternal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consequence of an action or event, especially when complex or unwelcome.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gloom or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oddly.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being certain to happen.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childishly sulky or bad-tempered.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particular way or method of doing something, especially one that is characteristic or well-established.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 or situation that is observed to exist or happen, especially one whose cause or explanation is in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keen mental discernment and good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Seeming reasonable or probable.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to interpret or understand; mysterious.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friendly, or easy to talk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ocean at the end of the lane</dc:title>
  <dcterms:created xsi:type="dcterms:W3CDTF">2021-10-11T19:20:19Z</dcterms:created>
  <dcterms:modified xsi:type="dcterms:W3CDTF">2021-10-11T19:20:19Z</dcterms:modified>
</cp:coreProperties>
</file>