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ocean - fill in the blank!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species are in danger if we don't look after our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Getting involved in a ______________ of a lake, river or beach is a great way to meet people and make a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choose a tasty ________________ if our favourite fish is being fished ireresponsibly.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 ends up in landfills and our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should plan our next beach vacation at a marine ____________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Plastic can release harmful chemicals that ______________ our oceans.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should choose ____________________ fish when we buy it from the supermarket.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Oceans provide food, _____________ and an abundance of life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should purchase our consumables in __________ to save on packaging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Reduce, _______ and recycle!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 - fill in the blank!</dc:title>
  <dcterms:created xsi:type="dcterms:W3CDTF">2021-10-11T19:21:53Z</dcterms:created>
  <dcterms:modified xsi:type="dcterms:W3CDTF">2021-10-11T19:21:53Z</dcterms:modified>
</cp:coreProperties>
</file>