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 greek 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King of the titanes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Wife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deified by the emperor after his death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grandson of Atreus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god of sky, lightning, thunder,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the king of the Itchaca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physically blind, but he has spiritual insight, tells Odysseus that he must avoid Helios'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Odysseus and Penelope's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giant son of the god Poseidon and Thoosa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by odysseus son Telemachus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most loyal member of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forces Penelope to choose a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sun god, and of the ocean nymph Perse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married to Anticlea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the daughter of the Titan god Atlas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got six-headed a monster that lives in a cave across from Charybdis that eat 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</dc:title>
  <dcterms:created xsi:type="dcterms:W3CDTF">2021-10-11T19:21:52Z</dcterms:created>
  <dcterms:modified xsi:type="dcterms:W3CDTF">2021-10-11T19:21:52Z</dcterms:modified>
</cp:coreProperties>
</file>