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Darrel    </w:t>
      </w:r>
      <w:r>
        <w:t xml:space="preserve">   Karen    </w:t>
      </w:r>
      <w:r>
        <w:t xml:space="preserve">   Roy    </w:t>
      </w:r>
      <w:r>
        <w:t xml:space="preserve">   Toby    </w:t>
      </w:r>
      <w:r>
        <w:t xml:space="preserve">   Kelley    </w:t>
      </w:r>
      <w:r>
        <w:t xml:space="preserve">   Ryan    </w:t>
      </w:r>
      <w:r>
        <w:t xml:space="preserve">   Jan    </w:t>
      </w:r>
      <w:r>
        <w:t xml:space="preserve">   Scranton    </w:t>
      </w:r>
      <w:r>
        <w:t xml:space="preserve">   Oscar    </w:t>
      </w:r>
      <w:r>
        <w:t xml:space="preserve">   Micheal    </w:t>
      </w:r>
      <w:r>
        <w:t xml:space="preserve">   Kevin    </w:t>
      </w:r>
      <w:r>
        <w:t xml:space="preserve">   Stanley    </w:t>
      </w:r>
      <w:r>
        <w:t xml:space="preserve">   Pam    </w:t>
      </w:r>
      <w:r>
        <w:t xml:space="preserve">   Jim    </w:t>
      </w:r>
      <w:r>
        <w:t xml:space="preserve">   Dwight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2021-10-11T19:21:20Z</dcterms:created>
  <dcterms:modified xsi:type="dcterms:W3CDTF">2021-10-11T19:21:20Z</dcterms:modified>
</cp:coreProperties>
</file>