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office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game Jim made up during the Office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World's best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"_____ theft is not a joke Jim"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Jim date before Pam?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Pam's maiden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works in customer service?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does Phyllis' husband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___, Pennsylvania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Dunder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police officer that works in the building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Angela's favorite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loves girl scout cookies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taught diversity day before Micheal?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Jim propose to Pam? (at a __ __)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Dwight farms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yearly office awards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Meredith always has in her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That's what __ __- 2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Angela's favorite animal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Pam was engaged to who for 3 years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office</dc:title>
  <dcterms:created xsi:type="dcterms:W3CDTF">2021-10-11T19:21:50Z</dcterms:created>
  <dcterms:modified xsi:type="dcterms:W3CDTF">2021-10-11T19:21:50Z</dcterms:modified>
</cp:coreProperties>
</file>