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oi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and ________ walked home from school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didn't get the present I wanted and felt so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hurricane _______________ the village.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boss interviews new people to _________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plant a seed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door hinge is creaky so I need some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bursting I really need to go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looked into the dark dark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 never leaves me alone and I feel so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buy something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have to decide between two things I make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rains outside everything gets all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fluffy teddy is my favourite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saw something exciting so I ______________ at it to make everyone else look!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eat something yummy I really _________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oi phoneme</dc:title>
  <dcterms:created xsi:type="dcterms:W3CDTF">2021-10-11T19:22:55Z</dcterms:created>
  <dcterms:modified xsi:type="dcterms:W3CDTF">2021-10-11T19:22:55Z</dcterms:modified>
</cp:coreProperties>
</file>