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/oi/ sound: &lt;oi&gt; or &lt;oy&gt;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jumped for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Grandma likes to ________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queen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 awoke me from my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no ________ in worrying.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little _______ caught a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needed ________________ on my burn.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flies began to _____________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need to call a plumber to fix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tiny animal that likes cheese is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put a _________ in his money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a very ___________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Everybody likes to _________ in during singing.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"in" is ___________.</w:t>
            </w:r>
          </w:p>
        </w:tc>
      </w:tr>
    </w:tbl>
    <w:p>
      <w:pPr>
        <w:pStyle w:val="WordBankMedium"/>
      </w:pPr>
      <w:r>
        <w:t xml:space="preserve">   join    </w:t>
      </w:r>
      <w:r>
        <w:t xml:space="preserve">   spoil    </w:t>
      </w:r>
      <w:r>
        <w:t xml:space="preserve">   point    </w:t>
      </w:r>
      <w:r>
        <w:t xml:space="preserve">   joy    </w:t>
      </w:r>
      <w:r>
        <w:t xml:space="preserve">   royal    </w:t>
      </w:r>
      <w:r>
        <w:t xml:space="preserve">   ointment    </w:t>
      </w:r>
      <w:r>
        <w:t xml:space="preserve">   coin    </w:t>
      </w:r>
      <w:r>
        <w:t xml:space="preserve">   boy    </w:t>
      </w:r>
      <w:r>
        <w:t xml:space="preserve">   noise    </w:t>
      </w:r>
      <w:r>
        <w:t xml:space="preserve">   annoy    </w:t>
      </w:r>
      <w:r>
        <w:t xml:space="preserve">   loyal    </w:t>
      </w:r>
      <w:r>
        <w:t xml:space="preserve">   toilet    </w:t>
      </w:r>
      <w:r>
        <w:t xml:space="preserve">   mouse    </w:t>
      </w:r>
      <w:r>
        <w:t xml:space="preserve">  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/oi/ sound: &lt;oi&gt; or &lt;oy&gt;</dc:title>
  <dcterms:created xsi:type="dcterms:W3CDTF">2021-10-11T18:44:53Z</dcterms:created>
  <dcterms:modified xsi:type="dcterms:W3CDTF">2021-10-11T18:44:53Z</dcterms:modified>
</cp:coreProperties>
</file>