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old man and the sea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cask used by Dutch whalers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represents the cross that Jesus Christ died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grocery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bitter, salty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excrement of seabirds and 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Represents life experiences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Represents friends and family in your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Represents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the things we and enjoy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Represents loss is strength, virility, pride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Represents ultimate challenge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youth, freedom, and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the rough patches we go through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 and the sea </dc:title>
  <dcterms:created xsi:type="dcterms:W3CDTF">2021-10-11T19:21:10Z</dcterms:created>
  <dcterms:modified xsi:type="dcterms:W3CDTF">2021-10-11T19:21:10Z</dcterms:modified>
</cp:coreProperties>
</file>