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old man on the  sea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sea ( 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about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Unlucky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Shining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thin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food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Back of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Boat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man on the  sea </dc:title>
  <dcterms:created xsi:type="dcterms:W3CDTF">2021-10-11T19:21:28Z</dcterms:created>
  <dcterms:modified xsi:type="dcterms:W3CDTF">2021-10-11T19:21:28Z</dcterms:modified>
</cp:coreProperties>
</file>