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order change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administrator    </w:t>
      </w:r>
      <w:r>
        <w:t xml:space="preserve">   o'ahu    </w:t>
      </w:r>
      <w:r>
        <w:t xml:space="preserve">   taro patch    </w:t>
      </w:r>
      <w:r>
        <w:t xml:space="preserve">   john young    </w:t>
      </w:r>
      <w:r>
        <w:t xml:space="preserve">   maui    </w:t>
      </w:r>
      <w:r>
        <w:t xml:space="preserve">   ke'eaumoku    </w:t>
      </w:r>
      <w:r>
        <w:t xml:space="preserve">   kapu system    </w:t>
      </w:r>
      <w:r>
        <w:t xml:space="preserve">   kamehameha III    </w:t>
      </w:r>
      <w:r>
        <w:t xml:space="preserve">   kauikeaouli    </w:t>
      </w:r>
      <w:r>
        <w:t xml:space="preserve">   nahi'ena'ena    </w:t>
      </w:r>
      <w:r>
        <w:t xml:space="preserve">   hawai'i    </w:t>
      </w:r>
      <w:r>
        <w:t xml:space="preserve">   british    </w:t>
      </w:r>
      <w:r>
        <w:t xml:space="preserve">   china    </w:t>
      </w:r>
      <w:r>
        <w:t xml:space="preserve">   sandalwood    </w:t>
      </w:r>
      <w:r>
        <w:t xml:space="preserve">   ni'ihau    </w:t>
      </w:r>
      <w:r>
        <w:t xml:space="preserve">   captian cook    </w:t>
      </w:r>
      <w:r>
        <w:t xml:space="preserve">   americans    </w:t>
      </w:r>
      <w:r>
        <w:t xml:space="preserve">   hawaiians    </w:t>
      </w:r>
      <w:r>
        <w:t xml:space="preserve">   kaua'i    </w:t>
      </w:r>
      <w:r>
        <w:t xml:space="preserve">   king kamehameha,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order change word search </dc:title>
  <dcterms:created xsi:type="dcterms:W3CDTF">2021-10-11T19:22:36Z</dcterms:created>
  <dcterms:modified xsi:type="dcterms:W3CDTF">2021-10-11T19:22:36Z</dcterms:modified>
</cp:coreProperties>
</file>