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one and only Ivan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 from one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Limp as if dragged in the mud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happended at the same time by accident but have a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noisy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 delicate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Beliefs that guide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Hideous or frightful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Skilled in handing difficult situations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no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Silently resentful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Showing high level of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slow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Crafty, cunning, skillful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Full of sad wishes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Lacking physical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Cheerful manner of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extreme care or caution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done to make up the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neat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Tiny</w:t>
            </w:r>
          </w:p>
        </w:tc>
      </w:tr>
    </w:tbl>
    <w:p>
      <w:pPr>
        <w:pStyle w:val="WordBankMedium"/>
      </w:pPr>
      <w:r>
        <w:t xml:space="preserve">   unkempt    </w:t>
      </w:r>
      <w:r>
        <w:t xml:space="preserve">   migrate    </w:t>
      </w:r>
      <w:r>
        <w:t xml:space="preserve">   feeble    </w:t>
      </w:r>
      <w:r>
        <w:t xml:space="preserve">   noble    </w:t>
      </w:r>
      <w:r>
        <w:t xml:space="preserve">   wistful    </w:t>
      </w:r>
      <w:r>
        <w:t xml:space="preserve">   tactful    </w:t>
      </w:r>
      <w:r>
        <w:t xml:space="preserve">   indifferent    </w:t>
      </w:r>
      <w:r>
        <w:t xml:space="preserve">   sulking    </w:t>
      </w:r>
      <w:r>
        <w:t xml:space="preserve">   lilting    </w:t>
      </w:r>
      <w:r>
        <w:t xml:space="preserve">   daintily    </w:t>
      </w:r>
      <w:r>
        <w:t xml:space="preserve">   principles    </w:t>
      </w:r>
      <w:r>
        <w:t xml:space="preserve">   monstrosity    </w:t>
      </w:r>
      <w:r>
        <w:t xml:space="preserve">   squabble    </w:t>
      </w:r>
      <w:r>
        <w:t xml:space="preserve">   linger    </w:t>
      </w:r>
      <w:r>
        <w:t xml:space="preserve">    wily    </w:t>
      </w:r>
      <w:r>
        <w:t xml:space="preserve">   amends    </w:t>
      </w:r>
      <w:r>
        <w:t xml:space="preserve">    bedraggled    </w:t>
      </w:r>
      <w:r>
        <w:t xml:space="preserve">   gingerly    </w:t>
      </w:r>
      <w:r>
        <w:t xml:space="preserve">    puny    </w:t>
      </w:r>
      <w:r>
        <w:t xml:space="preserve">   coincidence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 Ivan</dc:title>
  <dcterms:created xsi:type="dcterms:W3CDTF">2021-10-11T19:22:30Z</dcterms:created>
  <dcterms:modified xsi:type="dcterms:W3CDTF">2021-10-11T19:22:30Z</dcterms:modified>
</cp:coreProperties>
</file>