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billboard    </w:t>
      </w:r>
      <w:r>
        <w:t xml:space="preserve">   chicken    </w:t>
      </w:r>
      <w:r>
        <w:t xml:space="preserve">   circus    </w:t>
      </w:r>
      <w:r>
        <w:t xml:space="preserve">   dog    </w:t>
      </w:r>
      <w:r>
        <w:t xml:space="preserve">   drawing    </w:t>
      </w:r>
      <w:r>
        <w:t xml:space="preserve">   elephant    </w:t>
      </w:r>
      <w:r>
        <w:t xml:space="preserve">   enclosure    </w:t>
      </w:r>
      <w:r>
        <w:t xml:space="preserve">   escape    </w:t>
      </w:r>
      <w:r>
        <w:t xml:space="preserve">   family    </w:t>
      </w:r>
      <w:r>
        <w:t xml:space="preserve">   frankie    </w:t>
      </w:r>
      <w:r>
        <w:t xml:space="preserve">   freedom    </w:t>
      </w:r>
      <w:r>
        <w:t xml:space="preserve">   friendship    </w:t>
      </w:r>
      <w:r>
        <w:t xml:space="preserve">   gorilla    </w:t>
      </w:r>
      <w:r>
        <w:t xml:space="preserve">   habitat    </w:t>
      </w:r>
      <w:r>
        <w:t xml:space="preserve">   henrietta    </w:t>
      </w:r>
      <w:r>
        <w:t xml:space="preserve">   ivan    </w:t>
      </w:r>
      <w:r>
        <w:t xml:space="preserve">   julia    </w:t>
      </w:r>
      <w:r>
        <w:t xml:space="preserve">   lonely    </w:t>
      </w:r>
      <w:r>
        <w:t xml:space="preserve">   mall    </w:t>
      </w:r>
      <w:r>
        <w:t xml:space="preserve">   murphy    </w:t>
      </w:r>
      <w:r>
        <w:t xml:space="preserve">   painting    </w:t>
      </w:r>
      <w:r>
        <w:t xml:space="preserve">   parrot    </w:t>
      </w:r>
      <w:r>
        <w:t xml:space="preserve">   rabbit    </w:t>
      </w:r>
      <w:r>
        <w:t xml:space="preserve">   ruby    </w:t>
      </w:r>
      <w:r>
        <w:t xml:space="preserve">   seal    </w:t>
      </w:r>
      <w:r>
        <w:t xml:space="preserve">   snickers    </w:t>
      </w:r>
      <w:r>
        <w:t xml:space="preserve">   stella    </w:t>
      </w:r>
      <w:r>
        <w:t xml:space="preserve">   thelma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2021-10-11T19:22:44Z</dcterms:created>
  <dcterms:modified xsi:type="dcterms:W3CDTF">2021-10-11T19:22:44Z</dcterms:modified>
</cp:coreProperties>
</file>