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or an individual taken as exemplifying a whole mass or number; typical animal,  plant, mineral, part,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cheerful or lively manner of speaking in which the pitch of the voice varies pleasantly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neat or cared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quickly or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 or somber in tone, color, or portent;depressed;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graceful or refined in appearance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skilled in handling difficult  situations or people,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searching for food and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crack 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or view with continued attention; to consider thoroughly;think fully or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noisy argument, over an unimportant situation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extreme care or caution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something extremely well and better than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silently resentful;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crafty; cunning; 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done to make up for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attempt to influence by gentle persuasion, flattery, etc</w:t>
            </w:r>
          </w:p>
        </w:tc>
      </w:tr>
    </w:tbl>
    <w:p>
      <w:pPr>
        <w:pStyle w:val="WordBankMedium"/>
      </w:pPr>
      <w:r>
        <w:t xml:space="preserve">   billows    </w:t>
      </w:r>
      <w:r>
        <w:t xml:space="preserve">   unkempt     </w:t>
      </w:r>
      <w:r>
        <w:t xml:space="preserve">   feeble    </w:t>
      </w:r>
      <w:r>
        <w:t xml:space="preserve">   wily    </w:t>
      </w:r>
      <w:r>
        <w:t xml:space="preserve">   crevice    </w:t>
      </w:r>
      <w:r>
        <w:t xml:space="preserve">   excel    </w:t>
      </w:r>
      <w:r>
        <w:t xml:space="preserve">   elegant     </w:t>
      </w:r>
      <w:r>
        <w:t xml:space="preserve">   wistful    </w:t>
      </w:r>
      <w:r>
        <w:t xml:space="preserve">   tactful     </w:t>
      </w:r>
      <w:r>
        <w:t xml:space="preserve">   amends    </w:t>
      </w:r>
      <w:r>
        <w:t xml:space="preserve">   coax     </w:t>
      </w:r>
      <w:r>
        <w:t xml:space="preserve">   specimen     </w:t>
      </w:r>
      <w:r>
        <w:t xml:space="preserve">   sulking    </w:t>
      </w:r>
      <w:r>
        <w:t xml:space="preserve">   nimble    </w:t>
      </w:r>
      <w:r>
        <w:t xml:space="preserve">   lilting    </w:t>
      </w:r>
      <w:r>
        <w:t xml:space="preserve">   contemplating     </w:t>
      </w:r>
      <w:r>
        <w:t xml:space="preserve">   squabble     </w:t>
      </w:r>
      <w:r>
        <w:t xml:space="preserve">   bedraggled    </w:t>
      </w:r>
      <w:r>
        <w:t xml:space="preserve">   sullen    </w:t>
      </w:r>
      <w:r>
        <w:t xml:space="preserve">   gingerly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vocabulary </dc:title>
  <dcterms:created xsi:type="dcterms:W3CDTF">2021-10-11T19:22:40Z</dcterms:created>
  <dcterms:modified xsi:type="dcterms:W3CDTF">2021-10-11T19:22:40Z</dcterms:modified>
</cp:coreProperties>
</file>