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Julia's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Ivan lives in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Ivan calls his stuffed gorilla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Ivan's hobbies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Ivan had 10 siblings in his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was the one to get Ivan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an Elephant and lives right next to Ivan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is a dog and lives with Ivan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Compared to Ivan the other animals are much more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Ivan's new neighbor's name is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Ruby had to _____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gave Ivan his stuffed 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Ivan likes Stella to tell him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Has nicknames like the Mighty Silverback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Ivan is 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2021-10-11T19:22:04Z</dcterms:created>
  <dcterms:modified xsi:type="dcterms:W3CDTF">2021-10-11T19:22:04Z</dcterms:modified>
</cp:coreProperties>
</file>