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with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guy hasn't kissed one of the gang's moms?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Joey threw ........'s ..... in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word for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 knows all the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Phoebe's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doctor Joey plays on Days of Our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Ross used to lock himself in his basement so no one would hear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Chandler uses this as a defence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Monica looked very pretty in the .........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Monica's first kiss?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Ross's ex-wife (oooh which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Joey's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total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appears on Chandler's TV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his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gang spy on from Monica and Rachel's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coffee shop do the gang frequently hang out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Ross's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Phoebe's most famous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OHHHHHH MYYYYYY GOOOOOOD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hottest girl Joey has ever hated?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with the crossword</dc:title>
  <dcterms:created xsi:type="dcterms:W3CDTF">2021-10-11T19:22:31Z</dcterms:created>
  <dcterms:modified xsi:type="dcterms:W3CDTF">2021-10-11T19:22:31Z</dcterms:modified>
</cp:coreProperties>
</file>