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'oo'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pool    </w:t>
      </w:r>
      <w:r>
        <w:t xml:space="preserve">   mood    </w:t>
      </w:r>
      <w:r>
        <w:t xml:space="preserve">   book    </w:t>
      </w:r>
      <w:r>
        <w:t xml:space="preserve">   food    </w:t>
      </w:r>
      <w:r>
        <w:t xml:space="preserve">   balloon    </w:t>
      </w:r>
      <w:r>
        <w:t xml:space="preserve">   look    </w:t>
      </w:r>
      <w:r>
        <w:t xml:space="preserve">   roof    </w:t>
      </w:r>
      <w:r>
        <w:t xml:space="preserve">   spoon    </w:t>
      </w:r>
      <w:r>
        <w:t xml:space="preserve">   broom    </w:t>
      </w:r>
      <w:r>
        <w:t xml:space="preserve">   moon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'oo' Word Search</dc:title>
  <dcterms:created xsi:type="dcterms:W3CDTF">2021-10-11T18:43:38Z</dcterms:created>
  <dcterms:modified xsi:type="dcterms:W3CDTF">2021-10-11T18:43:38Z</dcterms:modified>
</cp:coreProperties>
</file>