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originals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evil thing that broke up the mikaelsons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 to much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girl in love with marcel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the human that got caught up in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girl who brought mikaelsons their family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Hayley's husband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call themself this other then mikaelson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strongest girl with all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stronger then mikaelsons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nobel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just wants to be part of always and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wolf half vampire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that freya loves the most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originals</dc:title>
  <dcterms:created xsi:type="dcterms:W3CDTF">2021-10-11T19:23:20Z</dcterms:created>
  <dcterms:modified xsi:type="dcterms:W3CDTF">2021-10-11T19:23:20Z</dcterms:modified>
</cp:coreProperties>
</file>