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originals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Roman    </w:t>
      </w:r>
      <w:r>
        <w:t xml:space="preserve">   Vincent    </w:t>
      </w:r>
      <w:r>
        <w:t xml:space="preserve">   Josh    </w:t>
      </w:r>
      <w:r>
        <w:t xml:space="preserve">   Jackson    </w:t>
      </w:r>
      <w:r>
        <w:t xml:space="preserve">   Tristan de martel    </w:t>
      </w:r>
      <w:r>
        <w:t xml:space="preserve">   Sopihe    </w:t>
      </w:r>
      <w:r>
        <w:t xml:space="preserve">   The hollow    </w:t>
      </w:r>
      <w:r>
        <w:t xml:space="preserve">   Aurora de martel    </w:t>
      </w:r>
      <w:r>
        <w:t xml:space="preserve">   Lucien    </w:t>
      </w:r>
      <w:r>
        <w:t xml:space="preserve">   Cami    </w:t>
      </w:r>
      <w:r>
        <w:t xml:space="preserve">   Kol    </w:t>
      </w:r>
      <w:r>
        <w:t xml:space="preserve">   Rebekah    </w:t>
      </w:r>
      <w:r>
        <w:t xml:space="preserve">   Hope    </w:t>
      </w:r>
      <w:r>
        <w:t xml:space="preserve">   Marcel    </w:t>
      </w:r>
      <w:r>
        <w:t xml:space="preserve">   Davina    </w:t>
      </w:r>
      <w:r>
        <w:t xml:space="preserve">   Fraya    </w:t>
      </w:r>
      <w:r>
        <w:t xml:space="preserve">   Elijah    </w:t>
      </w:r>
      <w:r>
        <w:t xml:space="preserve">   Hayley    </w:t>
      </w:r>
      <w:r>
        <w:t xml:space="preserve">   Klaus mikaelson    </w:t>
      </w:r>
      <w:r>
        <w:t xml:space="preserve">   Finn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originals</dc:title>
  <dcterms:created xsi:type="dcterms:W3CDTF">2021-11-22T03:34:44Z</dcterms:created>
  <dcterms:modified xsi:type="dcterms:W3CDTF">2021-11-22T03:34:44Z</dcterms:modified>
</cp:coreProperties>
</file>