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other side of the island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Make continual twisting, squirming movements or contortions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Quiet, gentle, and easily imposed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Fat, round, or buldging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long silky hair of the angora goat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bright yellow color resembling the plumage of a canary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Nothing having enough of a specified quality of ingredient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Free from disturbance; calm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(of a place) deserted of people and in a state of bleak and dismal emptiness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building or group of buildings used to house soldiers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large brown seaweed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other side of the island vocabulary</dc:title>
  <dcterms:created xsi:type="dcterms:W3CDTF">2021-10-11T19:21:36Z</dcterms:created>
  <dcterms:modified xsi:type="dcterms:W3CDTF">2021-10-11T19:21:36Z</dcterms:modified>
</cp:coreProperties>
</file>