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this letter to in chapter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Iyawo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gunshots were fired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of England when they first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Sade's first friend in her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chapters only have two pages?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 Tunde's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Sade's 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Sade's English Teaher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first chapter, where does Femi suggest they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child that Sade meets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train station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chapter did the children land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chapter 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truth</dc:title>
  <dcterms:created xsi:type="dcterms:W3CDTF">2021-10-11T19:22:47Z</dcterms:created>
  <dcterms:modified xsi:type="dcterms:W3CDTF">2021-10-11T19:22:47Z</dcterms:modified>
</cp:coreProperties>
</file>