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'ous'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is willing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Full of happiness and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has a very___________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Thank you for your ________ donation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part of Austria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film star is marrying a _________ banker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importance or significance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Have a ___________ time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jelly beans came in ________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 in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wonder who sent this _____________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___________roar when the goal was scored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great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is well known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'ous' Crossword</dc:title>
  <dcterms:created xsi:type="dcterms:W3CDTF">2021-10-11T18:43:25Z</dcterms:created>
  <dcterms:modified xsi:type="dcterms:W3CDTF">2021-10-11T18:43:25Z</dcterms:modified>
</cp:coreProperties>
</file>