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outpouring of the spirit in Acts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crowd that gathered assumed they were all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Christians remained steadfast in Apostles doctrine,.......... breaking of bread and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disciples gathers in Jerusalem waiting on the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Reference to the fruit of the spirit can be found in which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fruit of the Spirit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the day of Pentecost, three ........ soulks were added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Act 2 verse 29 Peter refers to David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Peter told the people to Repent and be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John 14 verse 16 Jesus refers to the holy spirit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prophet did Peter refer to in Acts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the spirit was poured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saw ....... of fire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outpouring of the spirit in Acts 2</dc:title>
  <dcterms:created xsi:type="dcterms:W3CDTF">2021-10-11T19:22:31Z</dcterms:created>
  <dcterms:modified xsi:type="dcterms:W3CDTF">2021-10-11T19:22:31Z</dcterms:modified>
</cp:coreProperties>
</file>