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Burning church    </w:t>
      </w:r>
      <w:r>
        <w:t xml:space="preserve">   Dead     </w:t>
      </w:r>
      <w:r>
        <w:t xml:space="preserve">   Johnny    </w:t>
      </w:r>
      <w:r>
        <w:t xml:space="preserve">   Sodapop     </w:t>
      </w:r>
      <w:r>
        <w:t xml:space="preserve">   Ponyboy     </w:t>
      </w:r>
      <w:r>
        <w:t xml:space="preserve">   Police    </w:t>
      </w:r>
      <w:r>
        <w:t xml:space="preserve">   Rumble    </w:t>
      </w:r>
      <w:r>
        <w:t xml:space="preserve">   Socs     </w:t>
      </w:r>
      <w:r>
        <w:t xml:space="preserve">   Greasers    </w:t>
      </w:r>
      <w:r>
        <w:t xml:space="preserve">  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2021-10-11T19:22:27Z</dcterms:created>
  <dcterms:modified xsi:type="dcterms:W3CDTF">2021-10-11T19:22:27Z</dcterms:modified>
</cp:coreProperties>
</file>