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twist together into a confused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Shout or callout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skill in achieving one's ends by deceit or evasion.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 resistance; bold disobedience.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course or turn from one direction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dazed, weak, or unsteady, especially from illness, intoxication, sleep, or a blow.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full use of and derive benefit from a resource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thinking or caring about the consequences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 slight involuntary grimace or shrinking movement of the body out of or in anticipation of pain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a slight involuntary grimace or shrinking movement of the body out of or in anticipation of pain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our feeling senseless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someone to change course or turn from one direction to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2021-10-11T19:21:45Z</dcterms:created>
  <dcterms:modified xsi:type="dcterms:W3CDTF">2021-10-11T19:21:45Z</dcterms:modified>
</cp:coreProperties>
</file>