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abiding    </w:t>
      </w:r>
      <w:r>
        <w:t xml:space="preserve">   acquitted    </w:t>
      </w:r>
      <w:r>
        <w:t xml:space="preserve">   aloofness    </w:t>
      </w:r>
      <w:r>
        <w:t xml:space="preserve">   apprehensive    </w:t>
      </w:r>
      <w:r>
        <w:t xml:space="preserve">   conformity    </w:t>
      </w:r>
      <w:r>
        <w:t xml:space="preserve">   contemptuous    </w:t>
      </w:r>
      <w:r>
        <w:t xml:space="preserve">   conviction    </w:t>
      </w:r>
      <w:r>
        <w:t xml:space="preserve">   Dallas Winston    </w:t>
      </w:r>
      <w:r>
        <w:t xml:space="preserve">   Darry Curtis    </w:t>
      </w:r>
      <w:r>
        <w:t xml:space="preserve">   delinquents    </w:t>
      </w:r>
      <w:r>
        <w:t xml:space="preserve">   doggedly    </w:t>
      </w:r>
      <w:r>
        <w:t xml:space="preserve">   elite    </w:t>
      </w:r>
      <w:r>
        <w:t xml:space="preserve">   ember    </w:t>
      </w:r>
      <w:r>
        <w:t xml:space="preserve">   flinching    </w:t>
      </w:r>
      <w:r>
        <w:t xml:space="preserve">   idolized    </w:t>
      </w:r>
      <w:r>
        <w:t xml:space="preserve">   imploringly    </w:t>
      </w:r>
      <w:r>
        <w:t xml:space="preserve">   incredulous    </w:t>
      </w:r>
      <w:r>
        <w:t xml:space="preserve">   Johnny Cade    </w:t>
      </w:r>
      <w:r>
        <w:t xml:space="preserve">   Loyalty    </w:t>
      </w:r>
      <w:r>
        <w:t xml:space="preserve">   manslaughter    </w:t>
      </w:r>
      <w:r>
        <w:t xml:space="preserve">   Pony boy    </w:t>
      </w:r>
      <w:r>
        <w:t xml:space="preserve">   premonition    </w:t>
      </w:r>
      <w:r>
        <w:t xml:space="preserve">   resignedly    </w:t>
      </w:r>
      <w:r>
        <w:t xml:space="preserve">   roguishly­    </w:t>
      </w:r>
      <w:r>
        <w:t xml:space="preserve">   ruefully    </w:t>
      </w:r>
      <w:r>
        <w:t xml:space="preserve">   Sodapop Curtis    </w:t>
      </w:r>
      <w:r>
        <w:t xml:space="preserve">   stupor    </w:t>
      </w:r>
      <w:r>
        <w:t xml:space="preserve">   Two-Bit    </w:t>
      </w:r>
      <w:r>
        <w:t xml:space="preserve">   underprivileged    </w:t>
      </w:r>
      <w:r>
        <w:t xml:space="preserve">   welled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2021-10-11T19:23:43Z</dcterms:created>
  <dcterms:modified xsi:type="dcterms:W3CDTF">2021-10-11T19:23:43Z</dcterms:modified>
</cp:coreProperties>
</file>