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Brawl    </w:t>
      </w:r>
      <w:r>
        <w:t xml:space="preserve">   Care    </w:t>
      </w:r>
      <w:r>
        <w:t xml:space="preserve">   Cherry    </w:t>
      </w:r>
      <w:r>
        <w:t xml:space="preserve">   Choise    </w:t>
      </w:r>
      <w:r>
        <w:t xml:space="preserve">   Dallas    </w:t>
      </w:r>
      <w:r>
        <w:t xml:space="preserve">   Darry    </w:t>
      </w:r>
      <w:r>
        <w:t xml:space="preserve">   Greasers    </w:t>
      </w:r>
      <w:r>
        <w:t xml:space="preserve">   Health    </w:t>
      </w:r>
      <w:r>
        <w:t xml:space="preserve">   Heart    </w:t>
      </w:r>
      <w:r>
        <w:t xml:space="preserve">   Jerry    </w:t>
      </w:r>
      <w:r>
        <w:t xml:space="preserve">   Johnny    </w:t>
      </w:r>
      <w:r>
        <w:t xml:space="preserve">   Knife    </w:t>
      </w:r>
      <w:r>
        <w:t xml:space="preserve">   Love    </w:t>
      </w:r>
      <w:r>
        <w:t xml:space="preserve">   People    </w:t>
      </w:r>
      <w:r>
        <w:t xml:space="preserve">   Ponyboy    </w:t>
      </w:r>
      <w:r>
        <w:t xml:space="preserve">   Randy    </w:t>
      </w:r>
      <w:r>
        <w:t xml:space="preserve">   Representation    </w:t>
      </w:r>
      <w:r>
        <w:t xml:space="preserve">   Rights    </w:t>
      </w:r>
      <w:r>
        <w:t xml:space="preserve">   Socks    </w:t>
      </w:r>
      <w:r>
        <w:t xml:space="preserve">   Sodapop    </w:t>
      </w:r>
      <w:r>
        <w:t xml:space="preserve">   Stay gold    </w:t>
      </w:r>
      <w:r>
        <w:t xml:space="preserve">   Steve    </w:t>
      </w:r>
      <w:r>
        <w:t xml:space="preserve">   Strong    </w:t>
      </w:r>
      <w:r>
        <w:t xml:space="preserve">   The outsiders    </w:t>
      </w:r>
      <w:r>
        <w:t xml:space="preserve">   Tom cruise    </w:t>
      </w:r>
      <w:r>
        <w:t xml:space="preserve">   Voice    </w:t>
      </w:r>
      <w:r>
        <w:t xml:space="preserve">   Voting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2021-10-11T19:22:37Z</dcterms:created>
  <dcterms:modified xsi:type="dcterms:W3CDTF">2021-10-11T19:22:37Z</dcterms:modified>
</cp:coreProperties>
</file>