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Participation    </w:t>
      </w:r>
      <w:r>
        <w:t xml:space="preserve">   Freedom    </w:t>
      </w:r>
      <w:r>
        <w:t xml:space="preserve">   Everyday living    </w:t>
      </w:r>
      <w:r>
        <w:t xml:space="preserve">   Health    </w:t>
      </w:r>
      <w:r>
        <w:t xml:space="preserve">   Voice    </w:t>
      </w:r>
      <w:r>
        <w:t xml:space="preserve">   Family    </w:t>
      </w:r>
      <w:r>
        <w:t xml:space="preserve">   Love    </w:t>
      </w:r>
      <w:r>
        <w:t xml:space="preserve">   Choise    </w:t>
      </w:r>
      <w:r>
        <w:t xml:space="preserve">   Steve    </w:t>
      </w:r>
      <w:r>
        <w:t xml:space="preserve">   Darry    </w:t>
      </w:r>
      <w:r>
        <w:t xml:space="preserve">   Dallas    </w:t>
      </w:r>
      <w:r>
        <w:t xml:space="preserve">   Johnny    </w:t>
      </w:r>
      <w:r>
        <w:t xml:space="preserve">   Brawl    </w:t>
      </w:r>
      <w:r>
        <w:t xml:space="preserve">   The outsiders    </w:t>
      </w:r>
      <w:r>
        <w:t xml:space="preserve">   Socks    </w:t>
      </w:r>
      <w:r>
        <w:t xml:space="preserve">   Cherry    </w:t>
      </w:r>
      <w:r>
        <w:t xml:space="preserve">   Stay Gold    </w:t>
      </w:r>
      <w:r>
        <w:t xml:space="preserve">   Knife    </w:t>
      </w:r>
      <w:r>
        <w:t xml:space="preserve">   Gun    </w:t>
      </w:r>
      <w:r>
        <w:t xml:space="preserve">   Greasers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2021-10-11T19:22:40Z</dcterms:created>
  <dcterms:modified xsi:type="dcterms:W3CDTF">2021-10-11T19:22:40Z</dcterms:modified>
</cp:coreProperties>
</file>