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horse has a golden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for juvenile delinquents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 treated cherry as his..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gymnastics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judging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Selling something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comes out of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distant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socs wore this</w:t>
            </w:r>
          </w:p>
        </w:tc>
      </w:tr>
    </w:tbl>
    <w:p>
      <w:pPr>
        <w:pStyle w:val="WordBankMedium"/>
      </w:pPr>
      <w:r>
        <w:t xml:space="preserve">   Palomino     </w:t>
      </w:r>
      <w:r>
        <w:t xml:space="preserve">   Boot legging    </w:t>
      </w:r>
      <w:r>
        <w:t xml:space="preserve">   Acrobatics     </w:t>
      </w:r>
      <w:r>
        <w:t xml:space="preserve">   Plasma     </w:t>
      </w:r>
      <w:r>
        <w:t xml:space="preserve">   Aloofness     </w:t>
      </w:r>
      <w:r>
        <w:t xml:space="preserve">   Savvy    </w:t>
      </w:r>
      <w:r>
        <w:t xml:space="preserve">   Madras    </w:t>
      </w:r>
      <w:r>
        <w:t xml:space="preserve">    Sullenly     </w:t>
      </w:r>
      <w:r>
        <w:t xml:space="preserve">   Turf     </w:t>
      </w:r>
      <w:r>
        <w:t xml:space="preserve">   JD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2021-10-11T19:22:01Z</dcterms:created>
  <dcterms:modified xsi:type="dcterms:W3CDTF">2021-10-11T19:22:01Z</dcterms:modified>
</cp:coreProperties>
</file>