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bit had one and carried it everywhere with him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Pnyboy and Johnny were in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town that Ponyboy and Johnny ran away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the main character in the story, and the youngest Curtis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Ponyboy and Cherry loved watching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Greasers called a gun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Ponyboy thought he would have to get put in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food that johnny and Ponyboy ate a lot and got sick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were ____ children caught in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girl they met at the movies, she had red hair and loved sunsets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Johhny ____ in the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Johnny would of got charged for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Ponyboy _______ his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middle Curtis brother, he is 16 and  described as very 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Bobs friend who came to visit Ponyboy when he wad 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Ponyboys, Sodas, and Darrys parents died in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Ponyboy loved to drink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old church caught 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Poyboy and Johnny stayed here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Dally robbed one when he got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Two gangs fight, many people get hurt from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story took place in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book that Ponyboy and Johnny read at the old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horse that Soda pop had to take care of, and he wanted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Ponyboy had a __________ from getting kicked in the head at a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Ponyboy and Twobit were first jumped by the Socs in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Ponyboy and Johnny took this to Windrexville to get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gang were know for their hair, and hated the Socs.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Ponyboy, Soda, and Darry had this for breakfast often, and its not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Soda Pops girlfriend who he wanted to get married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Cherry's friend who came along to the movies with 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 of the Greasers called these "cancer sticks"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Ponyboy and Johnny stayed in this when they 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Pepole belived Johnny and Ponyboy were sent from _____ because of saving the children in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Johnny killed ___ because Ponyboy almost drowned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gang that was very rich and jumped the Greasers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Johnny broke his ____ in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oldest of the Curtis brothers, he's hard on Ponyboy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greasers got their name because of their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Dally got killed by a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2021-10-11T19:22:13Z</dcterms:created>
  <dcterms:modified xsi:type="dcterms:W3CDTF">2021-10-11T19:22:13Z</dcterms:modified>
</cp:coreProperties>
</file>