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randy    </w:t>
      </w:r>
      <w:r>
        <w:t xml:space="preserve">   sodapop    </w:t>
      </w:r>
      <w:r>
        <w:t xml:space="preserve">   Hospital    </w:t>
      </w:r>
      <w:r>
        <w:t xml:space="preserve">   Gold    </w:t>
      </w:r>
      <w:r>
        <w:t xml:space="preserve">   Hood    </w:t>
      </w:r>
      <w:r>
        <w:t xml:space="preserve">   Coca cola    </w:t>
      </w:r>
      <w:r>
        <w:t xml:space="preserve">   Drive in    </w:t>
      </w:r>
      <w:r>
        <w:t xml:space="preserve">   Cigarette    </w:t>
      </w:r>
      <w:r>
        <w:t xml:space="preserve">   Fight    </w:t>
      </w:r>
      <w:r>
        <w:t xml:space="preserve">   Rumble    </w:t>
      </w:r>
      <w:r>
        <w:t xml:space="preserve">   Outsiders    </w:t>
      </w:r>
      <w:r>
        <w:t xml:space="preserve">   Swithblade    </w:t>
      </w:r>
      <w:r>
        <w:t xml:space="preserve">   Greaser    </w:t>
      </w:r>
      <w:r>
        <w:t xml:space="preserve">   Curly    </w:t>
      </w:r>
      <w:r>
        <w:t xml:space="preserve">   Tim    </w:t>
      </w:r>
      <w:r>
        <w:t xml:space="preserve">   Bob    </w:t>
      </w:r>
      <w:r>
        <w:t xml:space="preserve">   Darry    </w:t>
      </w:r>
      <w:r>
        <w:t xml:space="preserve">   Dally    </w:t>
      </w:r>
      <w:r>
        <w:t xml:space="preserve">   Ponyboy    </w:t>
      </w:r>
      <w:r>
        <w:t xml:space="preserve">   Soc    </w:t>
      </w:r>
      <w:r>
        <w:t xml:space="preserve">   Cherry    </w:t>
      </w:r>
      <w:r>
        <w:t xml:space="preserve">   jhoony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2021-10-11T19:23:48Z</dcterms:created>
  <dcterms:modified xsi:type="dcterms:W3CDTF">2021-10-11T19:23:48Z</dcterms:modified>
</cp:coreProperties>
</file>