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soc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hot chemical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curtis boys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johnnys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fizzy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lunch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change from nightime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2021-10-11T19:22:22Z</dcterms:created>
  <dcterms:modified xsi:type="dcterms:W3CDTF">2021-10-11T19:22:22Z</dcterms:modified>
</cp:coreProperties>
</file>