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pale golden or tan-colored horse or pony with a white mane and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barely express or show anger or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mischievous playful smile, a smirk.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illegal manufacture, distribution, or sale of goods, especially alcohol or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effeminate man or flowers in rich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good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tempered,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friendly or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energy in forms of rays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blow to the head that caused and person or animal be be knocked unconsciousness  temporary.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suffering from hysteria.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colorless part of your blood,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to express sorrow or regret,  especially is a humorous 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hydrogen peroxide, especially as used as a bleach for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wildly emotional and exaggerated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of breather in or breathing in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shoot with a catapult.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state of wild excitement or ecstasy.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calm and relaxed, not showing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extreme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of betraying someone or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2021-10-11T19:22:27Z</dcterms:created>
  <dcterms:modified xsi:type="dcterms:W3CDTF">2021-10-11T19:22:27Z</dcterms:modified>
</cp:coreProperties>
</file>