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cold    </w:t>
      </w:r>
      <w:r>
        <w:t xml:space="preserve">   dangerous    </w:t>
      </w:r>
      <w:r>
        <w:t xml:space="preserve">   fight    </w:t>
      </w:r>
      <w:r>
        <w:t xml:space="preserve">   fire    </w:t>
      </w:r>
      <w:r>
        <w:t xml:space="preserve">   fist    </w:t>
      </w:r>
      <w:r>
        <w:t xml:space="preserve">   greasers    </w:t>
      </w:r>
      <w:r>
        <w:t xml:space="preserve">   hurt    </w:t>
      </w:r>
      <w:r>
        <w:t xml:space="preserve">   johnny    </w:t>
      </w:r>
      <w:r>
        <w:t xml:space="preserve">   night    </w:t>
      </w:r>
      <w:r>
        <w:t xml:space="preserve">   outsiders    </w:t>
      </w:r>
      <w:r>
        <w:t xml:space="preserve">   ponyboy    </w:t>
      </w:r>
      <w:r>
        <w:t xml:space="preserve">   smoke    </w:t>
      </w:r>
      <w:r>
        <w:t xml:space="preserve">   socs    </w:t>
      </w:r>
      <w:r>
        <w:t xml:space="preserve">   steal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2021-10-11T19:24:07Z</dcterms:created>
  <dcterms:modified xsi:type="dcterms:W3CDTF">2021-10-11T19:24:07Z</dcterms:modified>
</cp:coreProperties>
</file>