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start of the book who does Poneyboy wish he looked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slapped poneyboy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johnny bought was called ____ with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Cherry threw coke in whos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sodapops horses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Dally gave Marcia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poneyboy asked the man for directions he said he was playing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Johnny died from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Dally sends Poneyboy and johnny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colour hair does cherry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time in the morning did poneyboy come home after sleeping at the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the_____ won the rumble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Poneyboy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Poneyboy and Johnny need to find the church on top of ___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Poney boy passed out because _____ slapped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curtis brothers alwys have______________ in the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and soda work at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mustang does Bob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drive in movie theatre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killed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 had_____ degree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greasers live on the ____side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Soda gets drunk on ____ its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morning the egg got stuck 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dally burned 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2021-10-11T19:22:59Z</dcterms:created>
  <dcterms:modified xsi:type="dcterms:W3CDTF">2021-10-11T19:22:59Z</dcterms:modified>
</cp:coreProperties>
</file>