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drove the girls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socs dunk ponyboys head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Johnny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Cherry throw her drink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picks ponyboy up after getting attacked by the socs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gets hit by a falling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 fire when the boys are in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told Dallas to stop putting his hand around Cherry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Johnny and Ponyboy run of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 did the socs pull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ponyboys other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the greasers have spying on the socs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2021-10-11T19:23:04Z</dcterms:created>
  <dcterms:modified xsi:type="dcterms:W3CDTF">2021-10-11T19:23:04Z</dcterms:modified>
</cp:coreProperties>
</file>