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 of being distant, remote, or withdrawn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occur again, or repeatedly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select part of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responsible by law, legally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cause to take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become less intence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profoundly wise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showing contempt, scornfully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very great extent or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cautious or wary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physical strength in contrast to intelligence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accept or act accordance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make full use of a derive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showing a brood or ill humor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incapable of being fully expored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peice of burning or glowing coal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cruel, having negative qualities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unable or unwilling to 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evade or escape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mournful or regretting longing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cause extreme physical or mental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useful or valuable item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anxiety or fear that something bad will happen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strong feeling that somethings about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clothed or provided with clothing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2021-10-11T19:21:37Z</dcterms:created>
  <dcterms:modified xsi:type="dcterms:W3CDTF">2021-10-11T19:21:37Z</dcterms:modified>
</cp:coreProperties>
</file>