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Johnny feel when Ponyboy was drowning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Johnny injure by the piece of timber that fell on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Darry?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Bobs girlfriend?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is Johnny?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greaser can be described as looking like a movie star?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shirt do socs wear?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pad in the outsiders?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only thing that Dally ever loved?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soused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car do the socs drive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character from the outsiders can be described as tough, cold and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gang group who are the most privileged?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oldest greaser?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synonym for bawl?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synonym for heater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character from the outsiders drowned ponyboy in the fountain?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first name of the best halfback on Darry's football team at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soc didn't want to participate in the rumble?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greaser slapped Ponyboy?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gang who are less fortunate? </w:t>
            </w:r>
          </w:p>
        </w:tc>
      </w:tr>
    </w:tbl>
    <w:p>
      <w:pPr>
        <w:pStyle w:val="WordBankMedium"/>
      </w:pPr>
      <w:r>
        <w:t xml:space="preserve">   Mustang    </w:t>
      </w:r>
      <w:r>
        <w:t xml:space="preserve">   Darry    </w:t>
      </w:r>
      <w:r>
        <w:t xml:space="preserve">   Dally    </w:t>
      </w:r>
      <w:r>
        <w:t xml:space="preserve">   Johnny    </w:t>
      </w:r>
      <w:r>
        <w:t xml:space="preserve">   soc    </w:t>
      </w:r>
      <w:r>
        <w:t xml:space="preserve">   Greaser     </w:t>
      </w:r>
      <w:r>
        <w:t xml:space="preserve">   Two-Bit    </w:t>
      </w:r>
      <w:r>
        <w:t xml:space="preserve">   Sodapop     </w:t>
      </w:r>
      <w:r>
        <w:t xml:space="preserve">   Sixteen     </w:t>
      </w:r>
      <w:r>
        <w:t xml:space="preserve">   Randy     </w:t>
      </w:r>
      <w:r>
        <w:t xml:space="preserve">   David    </w:t>
      </w:r>
      <w:r>
        <w:t xml:space="preserve">   scared     </w:t>
      </w:r>
      <w:r>
        <w:t xml:space="preserve">   cry    </w:t>
      </w:r>
      <w:r>
        <w:t xml:space="preserve">   gun    </w:t>
      </w:r>
      <w:r>
        <w:t xml:space="preserve">   drunk     </w:t>
      </w:r>
      <w:r>
        <w:t xml:space="preserve">   Cherry     </w:t>
      </w:r>
      <w:r>
        <w:t xml:space="preserve">   Paul    </w:t>
      </w:r>
      <w:r>
        <w:t xml:space="preserve">   Twenty     </w:t>
      </w:r>
      <w:r>
        <w:t xml:space="preserve">   madras    </w:t>
      </w:r>
      <w:r>
        <w:t xml:space="preserve">   house    </w:t>
      </w:r>
      <w:r>
        <w:t xml:space="preserve">  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2021-10-11T19:23:50Z</dcterms:created>
  <dcterms:modified xsi:type="dcterms:W3CDTF">2021-10-11T19:23:50Z</dcterms:modified>
</cp:coreProperties>
</file>