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that is too attractive and tempting to be resisted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a casual he called and relaxed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(chiefly of a plant or animal structure )  having to stalk a main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Buy or obtain (an object or asset) for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Quick to detect or respond to slight changes signals or influences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out or reflecting a strong or dazzling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an ironic way intended to Mock or convey contempt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quality of being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careful or cautious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Lost of reputation or respect, especially as the result of a dishonorable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 capable of being fully explored or understood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person or their manner) 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Feeling showing or expressing sympathy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person) broad and sturdily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when a person has something more to say, or is about to add a remark unconnected to the current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Pertaining to, characteristics of, acting like a rogue; knavish or rascally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 of a person or their actions) with out thinking or caring about the consequences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profoundly wise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Unpleasantly damp and sticky or skinny to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2021-10-11T19:22:00Z</dcterms:created>
  <dcterms:modified xsi:type="dcterms:W3CDTF">2021-10-11T19:22:00Z</dcterms:modified>
</cp:coreProperties>
</file>