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Ponyboy want when they were in the hospital?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Ponyboy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Ponyboy used this in his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Greasers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title?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soc's put in Ponyboy's mouth when they were attacking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were Johnny's last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Ponyboy and johnny had a week's supply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of the book Johnny gave Ponyboy on his deathbed?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Dally offer Cherry but she refused and threw it in his face?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Oldest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Never picks up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things Ponyboy had on his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Johnny die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caught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Soda's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Has red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Johnny used to kill the soc?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the greasers win?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2021-10-11T19:22:07Z</dcterms:created>
  <dcterms:modified xsi:type="dcterms:W3CDTF">2021-10-11T19:22:07Z</dcterms:modified>
</cp:coreProperties>
</file>