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Blades    </w:t>
      </w:r>
      <w:r>
        <w:t xml:space="preserve">   Bawl    </w:t>
      </w:r>
      <w:r>
        <w:t xml:space="preserve">   Cigarette    </w:t>
      </w:r>
      <w:r>
        <w:t xml:space="preserve">   Dally    </w:t>
      </w:r>
      <w:r>
        <w:t xml:space="preserve">   Darry    </w:t>
      </w:r>
      <w:r>
        <w:t xml:space="preserve">   Fights    </w:t>
      </w:r>
      <w:r>
        <w:t xml:space="preserve">   Gangs    </w:t>
      </w:r>
      <w:r>
        <w:t xml:space="preserve">   Greaser    </w:t>
      </w:r>
      <w:r>
        <w:t xml:space="preserve">   Holler    </w:t>
      </w:r>
      <w:r>
        <w:t xml:space="preserve">   Johnny    </w:t>
      </w:r>
      <w:r>
        <w:t xml:space="preserve">   Ponyboy    </w:t>
      </w:r>
      <w:r>
        <w:t xml:space="preserve">   Sandy    </w:t>
      </w:r>
      <w:r>
        <w:t xml:space="preserve">   Sarcasm    </w:t>
      </w:r>
      <w:r>
        <w:t xml:space="preserve">   Savvy    </w:t>
      </w:r>
      <w:r>
        <w:t xml:space="preserve">   Socs    </w:t>
      </w:r>
      <w:r>
        <w:t xml:space="preserve">   Soda    </w:t>
      </w:r>
      <w:r>
        <w:t xml:space="preserve">   Steve    </w:t>
      </w:r>
      <w:r>
        <w:t xml:space="preserve">   Tight-knit    </w:t>
      </w:r>
      <w:r>
        <w:t xml:space="preserve">   Tuff    </w:t>
      </w:r>
      <w:r>
        <w:t xml:space="preserve">   Unfathomable    </w:t>
      </w:r>
      <w:r>
        <w:t xml:space="preserve">   Y'all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2021-10-11T19:22:19Z</dcterms:created>
  <dcterms:modified xsi:type="dcterms:W3CDTF">2021-10-11T19:22:19Z</dcterms:modified>
</cp:coreProperties>
</file>