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cause to reel, totter or become unsteady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excite, anger or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convincing someone in the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on one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doubt or uncertainty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semiwhispered vocal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Persistent in effort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quick intelligence or ready mentally capable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Easy pained,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of instance of inhaling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have a gloomy or threatening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smouldering remains of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fit of uncontrollable laughter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attached, separated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2021-10-11T19:22:33Z</dcterms:created>
  <dcterms:modified xsi:type="dcterms:W3CDTF">2021-10-11T19:22:33Z</dcterms:modified>
</cp:coreProperties>
</file>