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call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Randy's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gose after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Sodapop’s horse?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Which character dies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town were johnny and ponyboy  abandonded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kills dally?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pony boys gang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gang that ponyboy is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Darrel know Paul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Randy's girlfriend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dose ponyboy participate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2021-10-11T19:22:42Z</dcterms:created>
  <dcterms:modified xsi:type="dcterms:W3CDTF">2021-10-11T19:22:42Z</dcterms:modified>
</cp:coreProperties>
</file>