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conviction    </w:t>
      </w:r>
      <w:r>
        <w:t xml:space="preserve">   gorged    </w:t>
      </w:r>
      <w:r>
        <w:t xml:space="preserve">   premontion    </w:t>
      </w:r>
      <w:r>
        <w:t xml:space="preserve">   contemptuously    </w:t>
      </w:r>
      <w:r>
        <w:t xml:space="preserve">   unceasingly    </w:t>
      </w:r>
      <w:r>
        <w:t xml:space="preserve">   resignedly    </w:t>
      </w:r>
      <w:r>
        <w:t xml:space="preserve">   sophisticated    </w:t>
      </w:r>
      <w:r>
        <w:t xml:space="preserve">   winced    </w:t>
      </w:r>
      <w:r>
        <w:t xml:space="preserve">   nonchalantly    </w:t>
      </w:r>
      <w:r>
        <w:t xml:space="preserve">   incredulous    </w:t>
      </w:r>
      <w:r>
        <w:t xml:space="preserve">   quivering    </w:t>
      </w:r>
      <w:r>
        <w:t xml:space="preserve">   content    </w:t>
      </w:r>
      <w:r>
        <w:t xml:space="preserve">   bobsheldon    </w:t>
      </w:r>
      <w:r>
        <w:t xml:space="preserve">   steverandall    </w:t>
      </w:r>
      <w:r>
        <w:t xml:space="preserve">   dallywinston    </w:t>
      </w:r>
      <w:r>
        <w:t xml:space="preserve">   two-bit    </w:t>
      </w:r>
      <w:r>
        <w:t xml:space="preserve">   johnny cade    </w:t>
      </w:r>
      <w:r>
        <w:t xml:space="preserve">   cherryvalance    </w:t>
      </w:r>
      <w:r>
        <w:t xml:space="preserve">   sodapop    </w:t>
      </w:r>
      <w:r>
        <w:t xml:space="preserve">   darry    </w:t>
      </w:r>
      <w:r>
        <w:t xml:space="preserve">   ponyboy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2021-10-11T19:22:26Z</dcterms:created>
  <dcterms:modified xsi:type="dcterms:W3CDTF">2021-10-11T19:22:26Z</dcterms:modified>
</cp:coreProperties>
</file>