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darry    </w:t>
      </w:r>
      <w:r>
        <w:t xml:space="preserve">   outsiders    </w:t>
      </w:r>
      <w:r>
        <w:t xml:space="preserve">   curtis brothers    </w:t>
      </w:r>
      <w:r>
        <w:t xml:space="preserve">   bob    </w:t>
      </w:r>
      <w:r>
        <w:t xml:space="preserve">   hero    </w:t>
      </w:r>
      <w:r>
        <w:t xml:space="preserve">   fire    </w:t>
      </w:r>
      <w:r>
        <w:t xml:space="preserve">   church    </w:t>
      </w:r>
      <w:r>
        <w:t xml:space="preserve">   bottle    </w:t>
      </w:r>
      <w:r>
        <w:t xml:space="preserve">   money    </w:t>
      </w:r>
      <w:r>
        <w:t xml:space="preserve">   drowned    </w:t>
      </w:r>
      <w:r>
        <w:t xml:space="preserve">   mickey    </w:t>
      </w:r>
      <w:r>
        <w:t xml:space="preserve">   dally    </w:t>
      </w:r>
      <w:r>
        <w:t xml:space="preserve">   switchblade    </w:t>
      </w:r>
      <w:r>
        <w:t xml:space="preserve">   johnny    </w:t>
      </w:r>
      <w:r>
        <w:t xml:space="preserve">   wanted    </w:t>
      </w:r>
      <w:r>
        <w:t xml:space="preserve">   socs    </w:t>
      </w:r>
      <w:r>
        <w:t xml:space="preserve">   greasers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2021-10-11T19:22:29Z</dcterms:created>
  <dcterms:modified xsi:type="dcterms:W3CDTF">2021-10-11T19:22:29Z</dcterms:modified>
</cp:coreProperties>
</file>