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p>
      <w:pPr>
        <w:pStyle w:val="Questions"/>
      </w:pPr>
      <w:r>
        <w:t xml:space="preserve">1. MGNSTUA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NYOPBYO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EKLIDL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HCCHRU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RUCAIHT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EABEHCDL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NJNOYH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SROISTUED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FINEK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UNG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2021-10-11T19:23:24Z</dcterms:created>
  <dcterms:modified xsi:type="dcterms:W3CDTF">2021-10-11T19:23:24Z</dcterms:modified>
</cp:coreProperties>
</file>