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outsiders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Hide    </w:t>
      </w:r>
      <w:r>
        <w:t xml:space="preserve">   Fight    </w:t>
      </w:r>
      <w:r>
        <w:t xml:space="preserve">   Half sobbed    </w:t>
      </w:r>
      <w:r>
        <w:t xml:space="preserve">   Headache    </w:t>
      </w:r>
      <w:r>
        <w:t xml:space="preserve">   Smelly    </w:t>
      </w:r>
      <w:r>
        <w:t xml:space="preserve">   Kicked    </w:t>
      </w:r>
      <w:r>
        <w:t xml:space="preserve">   Down town    </w:t>
      </w:r>
      <w:r>
        <w:t xml:space="preserve">   Society    </w:t>
      </w:r>
      <w:r>
        <w:t xml:space="preserve">   Ruefully    </w:t>
      </w:r>
      <w:r>
        <w:t xml:space="preserve">   Rumble    </w:t>
      </w:r>
      <w:r>
        <w:t xml:space="preserve">   Death    </w:t>
      </w:r>
      <w:r>
        <w:t xml:space="preserve">   Movie star    </w:t>
      </w:r>
      <w:r>
        <w:t xml:space="preserve">   Socs    </w:t>
      </w:r>
      <w:r>
        <w:t xml:space="preserve">   Handsome    </w:t>
      </w:r>
      <w:r>
        <w:t xml:space="preserve">   Cigarette    </w:t>
      </w:r>
      <w:r>
        <w:t xml:space="preserve">   Dirty    </w:t>
      </w:r>
      <w:r>
        <w:t xml:space="preserve">   Sobs    </w:t>
      </w:r>
      <w:r>
        <w:t xml:space="preserve">   Greasers    </w:t>
      </w:r>
      <w:r>
        <w:t xml:space="preserve">   Begged    </w:t>
      </w:r>
      <w:r>
        <w:t xml:space="preserve">   Socks    </w:t>
      </w:r>
      <w:r>
        <w:t xml:space="preserve">   Uptown    </w:t>
      </w:r>
      <w:r>
        <w:t xml:space="preserve">   Pepsi    </w:t>
      </w:r>
      <w:r>
        <w:t xml:space="preserve">   Team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 </dc:title>
  <dcterms:created xsi:type="dcterms:W3CDTF">2021-10-11T19:22:32Z</dcterms:created>
  <dcterms:modified xsi:type="dcterms:W3CDTF">2021-10-11T19:22:32Z</dcterms:modified>
</cp:coreProperties>
</file>